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B80" w14:textId="42F983BD" w:rsidR="00C26A65" w:rsidRDefault="00C26A65" w:rsidP="00824667">
      <w:pPr>
        <w:rPr>
          <w:sz w:val="32"/>
          <w:szCs w:val="3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3190"/>
        <w:gridCol w:w="2851"/>
      </w:tblGrid>
      <w:tr w:rsidR="00E626A1" w14:paraId="1B3A9286" w14:textId="15E5D691" w:rsidTr="00C74B34">
        <w:trPr>
          <w:trHeight w:val="4010"/>
          <w:jc w:val="center"/>
        </w:trPr>
        <w:tc>
          <w:tcPr>
            <w:tcW w:w="2470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25"/>
            </w:tblGrid>
            <w:tr w:rsidR="00E626A1" w:rsidRPr="007A270F" w14:paraId="3A33077C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BE3E240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1970</w:t>
                  </w:r>
                </w:p>
              </w:tc>
              <w:tc>
                <w:tcPr>
                  <w:tcW w:w="394" w:type="dxa"/>
                </w:tcPr>
                <w:p w14:paraId="106B736A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05376BE6" w14:textId="6583D6AA" w:rsidR="00E626A1" w:rsidRPr="003B6C58" w:rsidRDefault="00E626A1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68</w:t>
                  </w:r>
                </w:p>
              </w:tc>
            </w:tr>
            <w:tr w:rsidR="00C74B34" w:rsidRPr="007A270F" w14:paraId="0FC331F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EDB96A4" w14:textId="6C89814B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1971</w:t>
                  </w:r>
                </w:p>
              </w:tc>
              <w:tc>
                <w:tcPr>
                  <w:tcW w:w="394" w:type="dxa"/>
                </w:tcPr>
                <w:p w14:paraId="592EF442" w14:textId="080AE4A5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95D6A48" w14:textId="5ABE62E8" w:rsidR="00C74B34" w:rsidRPr="003B6C58" w:rsidRDefault="00C74B34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74</w:t>
                  </w:r>
                </w:p>
              </w:tc>
            </w:tr>
            <w:tr w:rsidR="00C74B34" w:rsidRPr="007A270F" w14:paraId="190CD02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222D81F" w14:textId="3D2D784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1972</w:t>
                  </w:r>
                </w:p>
              </w:tc>
              <w:tc>
                <w:tcPr>
                  <w:tcW w:w="394" w:type="dxa"/>
                </w:tcPr>
                <w:p w14:paraId="1DCA0E7B" w14:textId="24F23F05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B9A49C4" w14:textId="77777777" w:rsidR="00C74B34" w:rsidRPr="003B6C58" w:rsidRDefault="00C74B34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C74B34" w:rsidRPr="007A270F" w14:paraId="6B9434A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A69CA2D" w14:textId="195FC67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1973</w:t>
                  </w:r>
                </w:p>
              </w:tc>
              <w:tc>
                <w:tcPr>
                  <w:tcW w:w="394" w:type="dxa"/>
                </w:tcPr>
                <w:p w14:paraId="577E1011" w14:textId="7C687BA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A3B2F59" w14:textId="304D47D8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106</w:t>
                  </w:r>
                </w:p>
              </w:tc>
            </w:tr>
            <w:tr w:rsidR="00C74B34" w:rsidRPr="007A270F" w14:paraId="2DF338EF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102A409" w14:textId="683D07DB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1974</w:t>
                  </w:r>
                </w:p>
              </w:tc>
              <w:tc>
                <w:tcPr>
                  <w:tcW w:w="394" w:type="dxa"/>
                </w:tcPr>
                <w:p w14:paraId="4D5BC0E4" w14:textId="4F5DAC6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403B994" w14:textId="4F604CAF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139</w:t>
                  </w:r>
                </w:p>
              </w:tc>
            </w:tr>
            <w:tr w:rsidR="00C74B34" w:rsidRPr="007A270F" w14:paraId="7117E1E3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2561ED29" w14:textId="4DFD7F4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1975</w:t>
                  </w:r>
                </w:p>
              </w:tc>
              <w:tc>
                <w:tcPr>
                  <w:tcW w:w="394" w:type="dxa"/>
                </w:tcPr>
                <w:p w14:paraId="38D41616" w14:textId="57AB144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B601BD1" w14:textId="054D8EF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195</w:t>
                  </w:r>
                </w:p>
              </w:tc>
            </w:tr>
            <w:tr w:rsidR="00C74B34" w:rsidRPr="007A270F" w14:paraId="05C27ED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94269FC" w14:textId="2417ABC7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1976</w:t>
                  </w:r>
                </w:p>
              </w:tc>
              <w:tc>
                <w:tcPr>
                  <w:tcW w:w="394" w:type="dxa"/>
                </w:tcPr>
                <w:p w14:paraId="03E8E7EE" w14:textId="5935B81D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91640D9" w14:textId="47124CB4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334</w:t>
                  </w:r>
                </w:p>
              </w:tc>
            </w:tr>
            <w:tr w:rsidR="00C74B34" w:rsidRPr="007A270F" w14:paraId="5FBE95A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FA3BD89" w14:textId="529A991C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1977</w:t>
                  </w:r>
                </w:p>
              </w:tc>
              <w:tc>
                <w:tcPr>
                  <w:tcW w:w="394" w:type="dxa"/>
                </w:tcPr>
                <w:p w14:paraId="67AAE2AB" w14:textId="7CE525F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1C6B947" w14:textId="76605D66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392</w:t>
                  </w:r>
                </w:p>
              </w:tc>
            </w:tr>
            <w:tr w:rsidR="00C74B34" w:rsidRPr="007A270F" w14:paraId="58026974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4FDBF27" w14:textId="161A91CE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1978</w:t>
                  </w:r>
                </w:p>
              </w:tc>
              <w:tc>
                <w:tcPr>
                  <w:tcW w:w="394" w:type="dxa"/>
                </w:tcPr>
                <w:p w14:paraId="259B2831" w14:textId="7DEDA6F4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C619E4A" w14:textId="152BFC8A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430</w:t>
                  </w:r>
                </w:p>
              </w:tc>
            </w:tr>
            <w:tr w:rsidR="00C74B34" w:rsidRPr="007A270F" w14:paraId="1C56F79A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FD6BCDA" w14:textId="4275121E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1979</w:t>
                  </w:r>
                </w:p>
              </w:tc>
              <w:tc>
                <w:tcPr>
                  <w:tcW w:w="394" w:type="dxa"/>
                </w:tcPr>
                <w:p w14:paraId="1C17DAC7" w14:textId="212ACA2A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A5C0A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A30C734" w14:textId="17BEEB30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623</w:t>
                  </w:r>
                </w:p>
              </w:tc>
            </w:tr>
          </w:tbl>
          <w:p w14:paraId="68E102F0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25"/>
            </w:tblGrid>
            <w:tr w:rsidR="00E626A1" w:rsidRPr="007A270F" w14:paraId="7E7714F6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9160E8D" w14:textId="0D0EC618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19</w:t>
                  </w:r>
                  <w:r>
                    <w:rPr>
                      <w:sz w:val="32"/>
                      <w:szCs w:val="32"/>
                    </w:rPr>
                    <w:t>8</w:t>
                  </w:r>
                  <w:r w:rsidRPr="007A270F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94" w:type="dxa"/>
                </w:tcPr>
                <w:p w14:paraId="5E392C1C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25E15CC" w14:textId="54D65A9E" w:rsidR="00E626A1" w:rsidRPr="003B6C58" w:rsidRDefault="003B6C58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494</w:t>
                  </w:r>
                </w:p>
              </w:tc>
            </w:tr>
            <w:tr w:rsidR="00C74B34" w:rsidRPr="007A270F" w14:paraId="599ED94A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522FB97" w14:textId="3403EFAB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1981</w:t>
                  </w:r>
                </w:p>
              </w:tc>
              <w:tc>
                <w:tcPr>
                  <w:tcW w:w="394" w:type="dxa"/>
                </w:tcPr>
                <w:p w14:paraId="5A1AB36F" w14:textId="384256C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D629299" w14:textId="1F1C06CC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360</w:t>
                  </w:r>
                </w:p>
              </w:tc>
            </w:tr>
            <w:tr w:rsidR="00C74B34" w:rsidRPr="007A270F" w14:paraId="02087C24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CB8119D" w14:textId="55B47AD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1982</w:t>
                  </w:r>
                </w:p>
              </w:tc>
              <w:tc>
                <w:tcPr>
                  <w:tcW w:w="394" w:type="dxa"/>
                </w:tcPr>
                <w:p w14:paraId="6C88972A" w14:textId="6408A84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F1C0C16" w14:textId="5211FEC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382</w:t>
                  </w:r>
                </w:p>
              </w:tc>
            </w:tr>
            <w:tr w:rsidR="00C74B34" w:rsidRPr="007A270F" w14:paraId="7D7408D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E5588D8" w14:textId="5CDBA59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1983</w:t>
                  </w:r>
                </w:p>
              </w:tc>
              <w:tc>
                <w:tcPr>
                  <w:tcW w:w="394" w:type="dxa"/>
                </w:tcPr>
                <w:p w14:paraId="126FC11F" w14:textId="3B2D63C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45073B6" w14:textId="533B4A3D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472</w:t>
                  </w:r>
                </w:p>
              </w:tc>
            </w:tr>
            <w:tr w:rsidR="00C74B34" w:rsidRPr="007A270F" w14:paraId="3A6ACDB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F89864A" w14:textId="0F663123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1984</w:t>
                  </w:r>
                </w:p>
              </w:tc>
              <w:tc>
                <w:tcPr>
                  <w:tcW w:w="394" w:type="dxa"/>
                </w:tcPr>
                <w:p w14:paraId="29F173F1" w14:textId="575A4A1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EF9A63A" w14:textId="26CCEA82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361</w:t>
                  </w:r>
                </w:p>
              </w:tc>
            </w:tr>
            <w:tr w:rsidR="00C74B34" w:rsidRPr="007A270F" w14:paraId="4E3C58E6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0AA9334" w14:textId="310F20C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1985</w:t>
                  </w:r>
                </w:p>
              </w:tc>
              <w:tc>
                <w:tcPr>
                  <w:tcW w:w="394" w:type="dxa"/>
                </w:tcPr>
                <w:p w14:paraId="7ADDF672" w14:textId="3DD880E3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0447B56" w14:textId="7D463D49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324</w:t>
                  </w:r>
                </w:p>
              </w:tc>
            </w:tr>
            <w:tr w:rsidR="00C74B34" w:rsidRPr="007A270F" w14:paraId="48B3715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3708040" w14:textId="41A108F7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1986</w:t>
                  </w:r>
                </w:p>
              </w:tc>
              <w:tc>
                <w:tcPr>
                  <w:tcW w:w="394" w:type="dxa"/>
                </w:tcPr>
                <w:p w14:paraId="7DF4F249" w14:textId="35D550F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8FFCEF5" w14:textId="560C5254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348</w:t>
                  </w:r>
                </w:p>
              </w:tc>
            </w:tr>
            <w:tr w:rsidR="00C74B34" w:rsidRPr="007A270F" w14:paraId="3DF6D65C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021F4B3" w14:textId="37E310B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1987</w:t>
                  </w:r>
                </w:p>
              </w:tc>
              <w:tc>
                <w:tcPr>
                  <w:tcW w:w="394" w:type="dxa"/>
                </w:tcPr>
                <w:p w14:paraId="41B561E0" w14:textId="538FFF07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678A8F6" w14:textId="55AA680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442</w:t>
                  </w:r>
                </w:p>
              </w:tc>
            </w:tr>
            <w:tr w:rsidR="00C74B34" w:rsidRPr="007A270F" w14:paraId="48E7413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6F8B10F" w14:textId="3991C8FF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1988</w:t>
                  </w:r>
                </w:p>
              </w:tc>
              <w:tc>
                <w:tcPr>
                  <w:tcW w:w="394" w:type="dxa"/>
                </w:tcPr>
                <w:p w14:paraId="3DAD8708" w14:textId="56378D94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5221E0A" w14:textId="7B077487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670</w:t>
                  </w:r>
                </w:p>
              </w:tc>
            </w:tr>
            <w:tr w:rsidR="00C74B34" w:rsidRPr="007A270F" w14:paraId="10B392C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BBC290B" w14:textId="73BE973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1989</w:t>
                  </w:r>
                </w:p>
              </w:tc>
              <w:tc>
                <w:tcPr>
                  <w:tcW w:w="394" w:type="dxa"/>
                </w:tcPr>
                <w:p w14:paraId="0C7F76BF" w14:textId="2C3F3F0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9C598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0FB3882" w14:textId="35722C9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991</w:t>
                  </w:r>
                </w:p>
              </w:tc>
            </w:tr>
          </w:tbl>
          <w:p w14:paraId="1CC5B390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  <w:tc>
          <w:tcPr>
            <w:tcW w:w="2851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75"/>
            </w:tblGrid>
            <w:tr w:rsidR="00E626A1" w:rsidRPr="007A270F" w14:paraId="2ED1D866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AE13D8F" w14:textId="621D5DE2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19</w:t>
                  </w:r>
                  <w:r>
                    <w:rPr>
                      <w:sz w:val="32"/>
                      <w:szCs w:val="32"/>
                    </w:rPr>
                    <w:t>9</w:t>
                  </w:r>
                  <w:r w:rsidRPr="007A270F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94" w:type="dxa"/>
                </w:tcPr>
                <w:p w14:paraId="6E035789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14212A4" w14:textId="3F80C220" w:rsidR="00E626A1" w:rsidRPr="003B6C58" w:rsidRDefault="003B6C58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1491</w:t>
                  </w:r>
                </w:p>
              </w:tc>
            </w:tr>
            <w:tr w:rsidR="00C74B34" w:rsidRPr="007A270F" w14:paraId="021786F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9BF260F" w14:textId="750F027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1991</w:t>
                  </w:r>
                </w:p>
              </w:tc>
              <w:tc>
                <w:tcPr>
                  <w:tcW w:w="394" w:type="dxa"/>
                </w:tcPr>
                <w:p w14:paraId="7523ED94" w14:textId="5F022273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E5E48B0" w14:textId="492F0CE8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2125</w:t>
                  </w:r>
                </w:p>
              </w:tc>
            </w:tr>
            <w:tr w:rsidR="00C74B34" w:rsidRPr="007A270F" w14:paraId="79D13E4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B936FEF" w14:textId="5F6FDA64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1992</w:t>
                  </w:r>
                </w:p>
              </w:tc>
              <w:tc>
                <w:tcPr>
                  <w:tcW w:w="394" w:type="dxa"/>
                </w:tcPr>
                <w:p w14:paraId="623A2B85" w14:textId="6FF0784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CA4655B" w14:textId="4B0FB28E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2099</w:t>
                  </w:r>
                </w:p>
              </w:tc>
            </w:tr>
            <w:tr w:rsidR="00C74B34" w:rsidRPr="007A270F" w14:paraId="1B6F2E1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DCC7987" w14:textId="752936C2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1993</w:t>
                  </w:r>
                </w:p>
              </w:tc>
              <w:tc>
                <w:tcPr>
                  <w:tcW w:w="394" w:type="dxa"/>
                </w:tcPr>
                <w:p w14:paraId="485EE039" w14:textId="7744431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ACCBCAD" w14:textId="6AC01A5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1793</w:t>
                  </w:r>
                </w:p>
              </w:tc>
            </w:tr>
            <w:tr w:rsidR="00C74B34" w:rsidRPr="007A270F" w14:paraId="25E1B9F3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1C799B7" w14:textId="0AA79E21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1994</w:t>
                  </w:r>
                </w:p>
              </w:tc>
              <w:tc>
                <w:tcPr>
                  <w:tcW w:w="394" w:type="dxa"/>
                </w:tcPr>
                <w:p w14:paraId="4160E104" w14:textId="10CDD16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CA520A2" w14:textId="6B8D1F1E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1674</w:t>
                  </w:r>
                </w:p>
              </w:tc>
            </w:tr>
            <w:tr w:rsidR="00C74B34" w:rsidRPr="007A270F" w14:paraId="6DE8CFD8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43E1EFF" w14:textId="06570C94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1995</w:t>
                  </w:r>
                </w:p>
              </w:tc>
              <w:tc>
                <w:tcPr>
                  <w:tcW w:w="394" w:type="dxa"/>
                </w:tcPr>
                <w:p w14:paraId="2E37CF4A" w14:textId="42E6F10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E181BA2" w14:textId="1D656BB9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1565</w:t>
                  </w:r>
                </w:p>
              </w:tc>
            </w:tr>
            <w:tr w:rsidR="00C74B34" w:rsidRPr="007A270F" w14:paraId="1CE3A484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7D11344" w14:textId="75B7AF57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1996</w:t>
                  </w:r>
                </w:p>
              </w:tc>
              <w:tc>
                <w:tcPr>
                  <w:tcW w:w="394" w:type="dxa"/>
                </w:tcPr>
                <w:p w14:paraId="5ADD14D5" w14:textId="30B94B2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E751641" w14:textId="55765362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1712</w:t>
                  </w:r>
                </w:p>
              </w:tc>
            </w:tr>
            <w:tr w:rsidR="00C74B34" w:rsidRPr="007A270F" w14:paraId="31090177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40C1792" w14:textId="53B32E4F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1997</w:t>
                  </w:r>
                </w:p>
              </w:tc>
              <w:tc>
                <w:tcPr>
                  <w:tcW w:w="394" w:type="dxa"/>
                </w:tcPr>
                <w:p w14:paraId="1EF10998" w14:textId="4F84ADB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009BF9F" w14:textId="1F22C48A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1501</w:t>
                  </w:r>
                </w:p>
              </w:tc>
            </w:tr>
            <w:tr w:rsidR="00C74B34" w:rsidRPr="007A270F" w14:paraId="686F9D9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3BEE1E3" w14:textId="2E8F1457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1998</w:t>
                  </w:r>
                </w:p>
              </w:tc>
              <w:tc>
                <w:tcPr>
                  <w:tcW w:w="394" w:type="dxa"/>
                </w:tcPr>
                <w:p w14:paraId="2CECA07A" w14:textId="30095F8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0CD52816" w14:textId="546279F3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1674</w:t>
                  </w:r>
                </w:p>
              </w:tc>
            </w:tr>
            <w:tr w:rsidR="00C74B34" w:rsidRPr="007A270F" w14:paraId="48F49691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13B5D85" w14:textId="0EF19B48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1999</w:t>
                  </w:r>
                </w:p>
              </w:tc>
              <w:tc>
                <w:tcPr>
                  <w:tcW w:w="394" w:type="dxa"/>
                </w:tcPr>
                <w:p w14:paraId="6D7F987F" w14:textId="72A2CFA0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311039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30A3087" w14:textId="1A0F790F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1812</w:t>
                  </w:r>
                </w:p>
              </w:tc>
            </w:tr>
          </w:tbl>
          <w:p w14:paraId="2D653C30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</w:tr>
      <w:tr w:rsidR="00E626A1" w14:paraId="4308F60F" w14:textId="77777777" w:rsidTr="00C74B34">
        <w:trPr>
          <w:trHeight w:val="445"/>
          <w:jc w:val="center"/>
        </w:trPr>
        <w:tc>
          <w:tcPr>
            <w:tcW w:w="2470" w:type="dxa"/>
          </w:tcPr>
          <w:p w14:paraId="2C749491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14:paraId="0F745359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51" w:type="dxa"/>
          </w:tcPr>
          <w:p w14:paraId="7CAE3A8C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</w:tr>
      <w:tr w:rsidR="00E626A1" w14:paraId="483E5B60" w14:textId="1FC2CA2B" w:rsidTr="00C74B34">
        <w:trPr>
          <w:trHeight w:val="4010"/>
          <w:jc w:val="center"/>
        </w:trPr>
        <w:tc>
          <w:tcPr>
            <w:tcW w:w="2470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75"/>
            </w:tblGrid>
            <w:tr w:rsidR="00E626A1" w:rsidRPr="007A270F" w14:paraId="50AC1CAF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2B2EAF9" w14:textId="1921DE8B" w:rsidR="00E626A1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2000</w:t>
                  </w:r>
                </w:p>
              </w:tc>
              <w:tc>
                <w:tcPr>
                  <w:tcW w:w="394" w:type="dxa"/>
                </w:tcPr>
                <w:p w14:paraId="34ED44E0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0D7806DE" w14:textId="539DBE76" w:rsidR="00E626A1" w:rsidRPr="003B6C58" w:rsidRDefault="003B6C58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2030</w:t>
                  </w:r>
                </w:p>
              </w:tc>
            </w:tr>
            <w:tr w:rsidR="00C74B34" w:rsidRPr="007A270F" w14:paraId="6E8DE1A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DF9B746" w14:textId="16340F8D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2001</w:t>
                  </w:r>
                </w:p>
              </w:tc>
              <w:tc>
                <w:tcPr>
                  <w:tcW w:w="394" w:type="dxa"/>
                </w:tcPr>
                <w:p w14:paraId="7FF8E9DE" w14:textId="58BA6A43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0B30EA01" w14:textId="1ABB3DC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1835</w:t>
                  </w:r>
                </w:p>
              </w:tc>
            </w:tr>
            <w:tr w:rsidR="00C74B34" w:rsidRPr="007A270F" w14:paraId="6BB13F1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8F9E903" w14:textId="120C958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2002</w:t>
                  </w:r>
                </w:p>
              </w:tc>
              <w:tc>
                <w:tcPr>
                  <w:tcW w:w="394" w:type="dxa"/>
                </w:tcPr>
                <w:p w14:paraId="766CC1BF" w14:textId="028B75F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551BC4A" w14:textId="4BD856B6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1513</w:t>
                  </w:r>
                </w:p>
              </w:tc>
            </w:tr>
            <w:tr w:rsidR="00C74B34" w:rsidRPr="007A270F" w14:paraId="58120357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7BD1079" w14:textId="473A19AD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2003</w:t>
                  </w:r>
                </w:p>
              </w:tc>
              <w:tc>
                <w:tcPr>
                  <w:tcW w:w="394" w:type="dxa"/>
                </w:tcPr>
                <w:p w14:paraId="0B2DC56E" w14:textId="3B3A491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5FBCDC5" w14:textId="4FE781D1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1477</w:t>
                  </w:r>
                </w:p>
              </w:tc>
            </w:tr>
            <w:tr w:rsidR="00C74B34" w:rsidRPr="007A270F" w14:paraId="6A947CA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B038F99" w14:textId="6D8D86E7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2004</w:t>
                  </w:r>
                </w:p>
              </w:tc>
              <w:tc>
                <w:tcPr>
                  <w:tcW w:w="394" w:type="dxa"/>
                </w:tcPr>
                <w:p w14:paraId="22A8A7EA" w14:textId="461303E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B3E92DA" w14:textId="513D924E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1385</w:t>
                  </w:r>
                </w:p>
              </w:tc>
            </w:tr>
            <w:tr w:rsidR="00C74B34" w:rsidRPr="007A270F" w14:paraId="47F1AA6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ED24D50" w14:textId="776D6C29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2005</w:t>
                  </w:r>
                </w:p>
              </w:tc>
              <w:tc>
                <w:tcPr>
                  <w:tcW w:w="394" w:type="dxa"/>
                </w:tcPr>
                <w:p w14:paraId="24ECC377" w14:textId="628A5C4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A13780F" w14:textId="650098AE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1326</w:t>
                  </w:r>
                </w:p>
              </w:tc>
            </w:tr>
            <w:tr w:rsidR="00C74B34" w:rsidRPr="007A270F" w14:paraId="5FCC1AEB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38BD8A8" w14:textId="1A1A61D1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2006</w:t>
                  </w:r>
                </w:p>
              </w:tc>
              <w:tc>
                <w:tcPr>
                  <w:tcW w:w="394" w:type="dxa"/>
                </w:tcPr>
                <w:p w14:paraId="070381A5" w14:textId="7103376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C915DE6" w14:textId="090FE506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1296</w:t>
                  </w:r>
                </w:p>
              </w:tc>
            </w:tr>
            <w:tr w:rsidR="00C74B34" w:rsidRPr="007A270F" w14:paraId="224147F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CF4C15C" w14:textId="0BE9AF6B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2007</w:t>
                  </w:r>
                </w:p>
              </w:tc>
              <w:tc>
                <w:tcPr>
                  <w:tcW w:w="394" w:type="dxa"/>
                </w:tcPr>
                <w:p w14:paraId="54AAD670" w14:textId="2371774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8F175CF" w14:textId="485E562C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1394</w:t>
                  </w:r>
                </w:p>
              </w:tc>
            </w:tr>
            <w:tr w:rsidR="00C74B34" w:rsidRPr="007A270F" w14:paraId="082E9BF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2F2E759D" w14:textId="58696B71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2008</w:t>
                  </w:r>
                </w:p>
              </w:tc>
              <w:tc>
                <w:tcPr>
                  <w:tcW w:w="394" w:type="dxa"/>
                </w:tcPr>
                <w:p w14:paraId="2462C4F4" w14:textId="52F9F194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C2A91F7" w14:textId="031D9244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1449</w:t>
                  </w:r>
                </w:p>
              </w:tc>
            </w:tr>
            <w:tr w:rsidR="00C74B34" w:rsidRPr="007A270F" w14:paraId="435DB6D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23098E27" w14:textId="61B4A44A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2009</w:t>
                  </w:r>
                </w:p>
              </w:tc>
              <w:tc>
                <w:tcPr>
                  <w:tcW w:w="394" w:type="dxa"/>
                </w:tcPr>
                <w:p w14:paraId="409F423D" w14:textId="59B58E3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435DC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8BCF05B" w14:textId="7891D6FA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1131</w:t>
                  </w:r>
                </w:p>
              </w:tc>
            </w:tr>
          </w:tbl>
          <w:p w14:paraId="1E5BF122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75"/>
            </w:tblGrid>
            <w:tr w:rsidR="00E626A1" w:rsidRPr="007A270F" w14:paraId="591C147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396C2A1D" w14:textId="15FE2575" w:rsidR="00E626A1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2010</w:t>
                  </w:r>
                </w:p>
              </w:tc>
              <w:tc>
                <w:tcPr>
                  <w:tcW w:w="394" w:type="dxa"/>
                </w:tcPr>
                <w:p w14:paraId="0598610C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1CFB9EA" w14:textId="50FF5841" w:rsidR="00E626A1" w:rsidRPr="003B6C58" w:rsidRDefault="003B6C58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1237</w:t>
                  </w:r>
                </w:p>
              </w:tc>
            </w:tr>
            <w:tr w:rsidR="00C74B34" w:rsidRPr="007A270F" w14:paraId="76916313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BF9E21E" w14:textId="3DF2081A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2011</w:t>
                  </w:r>
                </w:p>
              </w:tc>
              <w:tc>
                <w:tcPr>
                  <w:tcW w:w="394" w:type="dxa"/>
                </w:tcPr>
                <w:p w14:paraId="0C644E8D" w14:textId="702534A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7F262CCB" w14:textId="0A308E63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986</w:t>
                  </w:r>
                </w:p>
              </w:tc>
            </w:tr>
            <w:tr w:rsidR="00C74B34" w:rsidRPr="007A270F" w14:paraId="07068CA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3C54C65" w14:textId="42C6FD6D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2012</w:t>
                  </w:r>
                </w:p>
              </w:tc>
              <w:tc>
                <w:tcPr>
                  <w:tcW w:w="394" w:type="dxa"/>
                </w:tcPr>
                <w:p w14:paraId="7310A6FD" w14:textId="5E62EEF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0E3321E" w14:textId="2D80752F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944</w:t>
                  </w:r>
                </w:p>
              </w:tc>
            </w:tr>
            <w:tr w:rsidR="00C74B34" w:rsidRPr="007A270F" w14:paraId="476663C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44E22B5" w14:textId="4D6886D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2013</w:t>
                  </w:r>
                </w:p>
              </w:tc>
              <w:tc>
                <w:tcPr>
                  <w:tcW w:w="394" w:type="dxa"/>
                </w:tcPr>
                <w:p w14:paraId="549649A0" w14:textId="14759DF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24937118" w14:textId="064FC9F3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 w:rsidRPr="003B6C58">
                    <w:rPr>
                      <w:b/>
                      <w:bCs/>
                      <w:color w:val="EE0000"/>
                      <w:sz w:val="32"/>
                      <w:szCs w:val="32"/>
                    </w:rPr>
                    <w:t>1002</w:t>
                  </w:r>
                </w:p>
              </w:tc>
            </w:tr>
            <w:tr w:rsidR="00C74B34" w:rsidRPr="007A270F" w14:paraId="3E273AC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0589F8A" w14:textId="37BA7C3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2014</w:t>
                  </w:r>
                </w:p>
              </w:tc>
              <w:tc>
                <w:tcPr>
                  <w:tcW w:w="394" w:type="dxa"/>
                </w:tcPr>
                <w:p w14:paraId="32ED32B2" w14:textId="7F39133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0BEAE08" w14:textId="456F73A9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1232</w:t>
                  </w:r>
                </w:p>
              </w:tc>
            </w:tr>
            <w:tr w:rsidR="00C74B34" w:rsidRPr="007A270F" w14:paraId="35AE1075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D6531B5" w14:textId="08452858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2015</w:t>
                  </w:r>
                </w:p>
              </w:tc>
              <w:tc>
                <w:tcPr>
                  <w:tcW w:w="394" w:type="dxa"/>
                </w:tcPr>
                <w:p w14:paraId="0E30CBEB" w14:textId="4BA24D8A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010B9DB6" w14:textId="0CDCA735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1226</w:t>
                  </w:r>
                </w:p>
              </w:tc>
            </w:tr>
            <w:tr w:rsidR="00C74B34" w:rsidRPr="007A270F" w14:paraId="7EA2EAA1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7C36134" w14:textId="4895EA73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2016</w:t>
                  </w:r>
                </w:p>
              </w:tc>
              <w:tc>
                <w:tcPr>
                  <w:tcW w:w="394" w:type="dxa"/>
                </w:tcPr>
                <w:p w14:paraId="6D74AE7A" w14:textId="2C858206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30566D11" w14:textId="29994118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1333</w:t>
                  </w:r>
                </w:p>
              </w:tc>
            </w:tr>
            <w:tr w:rsidR="00C74B34" w:rsidRPr="007A270F" w14:paraId="00261F78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2C291C61" w14:textId="38B1FED4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2017</w:t>
                  </w:r>
                </w:p>
              </w:tc>
              <w:tc>
                <w:tcPr>
                  <w:tcW w:w="394" w:type="dxa"/>
                </w:tcPr>
                <w:p w14:paraId="40328590" w14:textId="18D9E052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D3AB45C" w14:textId="4FCC55DA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1272</w:t>
                  </w:r>
                </w:p>
              </w:tc>
            </w:tr>
            <w:tr w:rsidR="00C74B34" w:rsidRPr="007A270F" w14:paraId="195EA85F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3DC7528" w14:textId="321A0D85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2018</w:t>
                  </w:r>
                </w:p>
              </w:tc>
              <w:tc>
                <w:tcPr>
                  <w:tcW w:w="394" w:type="dxa"/>
                </w:tcPr>
                <w:p w14:paraId="7B87668E" w14:textId="797F6FD8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4764C6D" w14:textId="44D8AD51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1276</w:t>
                  </w:r>
                </w:p>
              </w:tc>
            </w:tr>
            <w:tr w:rsidR="00C74B34" w:rsidRPr="007A270F" w14:paraId="1ED66496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0288BC73" w14:textId="00B34CAF" w:rsidR="00C74B34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2019</w:t>
                  </w:r>
                </w:p>
              </w:tc>
              <w:tc>
                <w:tcPr>
                  <w:tcW w:w="394" w:type="dxa"/>
                </w:tcPr>
                <w:p w14:paraId="52B23B7A" w14:textId="28F2AB4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EB0546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AA09DE7" w14:textId="0DA13AF0" w:rsidR="00C74B34" w:rsidRPr="003B6C58" w:rsidRDefault="00D441F3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1398</w:t>
                  </w:r>
                </w:p>
              </w:tc>
            </w:tr>
          </w:tbl>
          <w:p w14:paraId="28161B36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  <w:tc>
          <w:tcPr>
            <w:tcW w:w="2851" w:type="dxa"/>
          </w:tcPr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5"/>
              <w:gridCol w:w="394"/>
              <w:gridCol w:w="975"/>
            </w:tblGrid>
            <w:tr w:rsidR="00E626A1" w:rsidRPr="007A270F" w14:paraId="470F0F70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43678B15" w14:textId="5CD66260" w:rsidR="00E626A1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2020</w:t>
                  </w:r>
                </w:p>
              </w:tc>
              <w:tc>
                <w:tcPr>
                  <w:tcW w:w="394" w:type="dxa"/>
                </w:tcPr>
                <w:p w14:paraId="764F9026" w14:textId="77777777" w:rsidR="00E626A1" w:rsidRPr="007A270F" w:rsidRDefault="00E626A1" w:rsidP="00E626A1">
                  <w:pPr>
                    <w:jc w:val="center"/>
                    <w:rPr>
                      <w:sz w:val="32"/>
                      <w:szCs w:val="32"/>
                    </w:rPr>
                  </w:pPr>
                  <w:r w:rsidRPr="007A270F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559F4BE" w14:textId="55AD4395" w:rsidR="00E626A1" w:rsidRPr="003B6C58" w:rsidRDefault="00D441F3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1581</w:t>
                  </w:r>
                </w:p>
              </w:tc>
            </w:tr>
            <w:tr w:rsidR="00C74B34" w:rsidRPr="007A270F" w14:paraId="3D7E2AAA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2E9CDD8C" w14:textId="68083479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2021</w:t>
                  </w:r>
                </w:p>
              </w:tc>
              <w:tc>
                <w:tcPr>
                  <w:tcW w:w="394" w:type="dxa"/>
                </w:tcPr>
                <w:p w14:paraId="52EC1A1A" w14:textId="57A81CDF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7631C8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46B233E8" w14:textId="656C5BC7" w:rsidR="00C74B34" w:rsidRPr="003B6C58" w:rsidRDefault="00D441F3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1826</w:t>
                  </w:r>
                </w:p>
              </w:tc>
            </w:tr>
            <w:tr w:rsidR="00C74B34" w:rsidRPr="007A270F" w14:paraId="125E66B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B1E5777" w14:textId="391F94D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2022</w:t>
                  </w:r>
                </w:p>
              </w:tc>
              <w:tc>
                <w:tcPr>
                  <w:tcW w:w="394" w:type="dxa"/>
                </w:tcPr>
                <w:p w14:paraId="760E2D85" w14:textId="6768798A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7631C8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18F5377D" w14:textId="52202F4C" w:rsidR="00C74B34" w:rsidRPr="003B6C58" w:rsidRDefault="00D441F3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1990</w:t>
                  </w:r>
                </w:p>
              </w:tc>
            </w:tr>
            <w:tr w:rsidR="00C74B34" w:rsidRPr="007A270F" w14:paraId="7A498B54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B7FC085" w14:textId="59E5811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2023</w:t>
                  </w:r>
                </w:p>
              </w:tc>
              <w:tc>
                <w:tcPr>
                  <w:tcW w:w="394" w:type="dxa"/>
                </w:tcPr>
                <w:p w14:paraId="6F09B615" w14:textId="2E0B9DDE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7631C8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29B48ED" w14:textId="6262A8D4" w:rsidR="00C74B34" w:rsidRPr="003B6C58" w:rsidRDefault="00D441F3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2277</w:t>
                  </w:r>
                </w:p>
              </w:tc>
            </w:tr>
            <w:tr w:rsidR="00C74B34" w:rsidRPr="007A270F" w14:paraId="2E26199C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7B0A7DDA" w14:textId="2C74B3C5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2024</w:t>
                  </w:r>
                </w:p>
              </w:tc>
              <w:tc>
                <w:tcPr>
                  <w:tcW w:w="394" w:type="dxa"/>
                </w:tcPr>
                <w:p w14:paraId="5C8B0FC0" w14:textId="0EB4155C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7631C8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5DE826D1" w14:textId="575312BE" w:rsidR="00C74B34" w:rsidRPr="003B6C58" w:rsidRDefault="003B6C58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EE0000"/>
                      <w:sz w:val="32"/>
                      <w:szCs w:val="32"/>
                    </w:rPr>
                    <w:t>2</w:t>
                  </w:r>
                  <w:r w:rsidR="00D441F3">
                    <w:rPr>
                      <w:b/>
                      <w:bCs/>
                      <w:color w:val="EE0000"/>
                      <w:sz w:val="32"/>
                      <w:szCs w:val="32"/>
                    </w:rPr>
                    <w:t>137</w:t>
                  </w:r>
                </w:p>
              </w:tc>
            </w:tr>
            <w:tr w:rsidR="00C74B34" w:rsidRPr="007A270F" w14:paraId="128C48FD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E7274EF" w14:textId="50E96004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2025</w:t>
                  </w:r>
                </w:p>
              </w:tc>
              <w:tc>
                <w:tcPr>
                  <w:tcW w:w="394" w:type="dxa"/>
                </w:tcPr>
                <w:p w14:paraId="67FCE00B" w14:textId="2DA41761" w:rsidR="00C74B34" w:rsidRPr="007A270F" w:rsidRDefault="00C74B34" w:rsidP="00C74B34">
                  <w:pPr>
                    <w:jc w:val="center"/>
                    <w:rPr>
                      <w:sz w:val="32"/>
                      <w:szCs w:val="32"/>
                    </w:rPr>
                  </w:pPr>
                  <w:r w:rsidRPr="007631C8">
                    <w:rPr>
                      <w:sz w:val="32"/>
                      <w:szCs w:val="32"/>
                    </w:rPr>
                    <w:t>&gt;</w:t>
                  </w:r>
                </w:p>
              </w:tc>
              <w:tc>
                <w:tcPr>
                  <w:tcW w:w="925" w:type="dxa"/>
                </w:tcPr>
                <w:p w14:paraId="6B2C036C" w14:textId="2902F37E" w:rsidR="00C74B34" w:rsidRPr="003B6C58" w:rsidRDefault="00C74B34" w:rsidP="00C74B34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C74B34" w:rsidRPr="007A270F" w14:paraId="20E50FEB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1FD9CAE3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" w:type="dxa"/>
                </w:tcPr>
                <w:p w14:paraId="01492509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25" w:type="dxa"/>
                </w:tcPr>
                <w:p w14:paraId="6E1E7114" w14:textId="77777777" w:rsidR="00C74B34" w:rsidRPr="003B6C58" w:rsidRDefault="00C74B34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C74B34" w:rsidRPr="007A270F" w14:paraId="31F4A5CE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5E730711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" w:type="dxa"/>
                </w:tcPr>
                <w:p w14:paraId="7DE30BFC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25" w:type="dxa"/>
                </w:tcPr>
                <w:p w14:paraId="0A4FC992" w14:textId="77777777" w:rsidR="00C74B34" w:rsidRPr="003B6C58" w:rsidRDefault="00C74B34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C74B34" w:rsidRPr="007A270F" w14:paraId="6A6B48B2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453B7FA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" w:type="dxa"/>
                </w:tcPr>
                <w:p w14:paraId="7AC5E0DC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25" w:type="dxa"/>
                </w:tcPr>
                <w:p w14:paraId="14505F78" w14:textId="77777777" w:rsidR="00C74B34" w:rsidRPr="003B6C58" w:rsidRDefault="00C74B34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  <w:tr w:rsidR="00C74B34" w:rsidRPr="007A270F" w14:paraId="20ACD5A9" w14:textId="77777777" w:rsidTr="00C74B34">
              <w:trPr>
                <w:trHeight w:val="390"/>
                <w:jc w:val="center"/>
              </w:trPr>
              <w:tc>
                <w:tcPr>
                  <w:tcW w:w="925" w:type="dxa"/>
                </w:tcPr>
                <w:p w14:paraId="6FFB7ED4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" w:type="dxa"/>
                </w:tcPr>
                <w:p w14:paraId="1E3D756B" w14:textId="77777777" w:rsidR="00C74B34" w:rsidRPr="007A270F" w:rsidRDefault="00C74B34" w:rsidP="00E626A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25" w:type="dxa"/>
                </w:tcPr>
                <w:p w14:paraId="36CE3AA6" w14:textId="77777777" w:rsidR="00C74B34" w:rsidRPr="003B6C58" w:rsidRDefault="00C74B34" w:rsidP="00E626A1">
                  <w:pPr>
                    <w:jc w:val="center"/>
                    <w:rPr>
                      <w:b/>
                      <w:bCs/>
                      <w:color w:val="EE0000"/>
                      <w:sz w:val="32"/>
                      <w:szCs w:val="32"/>
                    </w:rPr>
                  </w:pPr>
                </w:p>
              </w:tc>
            </w:tr>
          </w:tbl>
          <w:p w14:paraId="0ED2871A" w14:textId="77777777" w:rsidR="00E626A1" w:rsidRDefault="00E626A1" w:rsidP="00E626A1">
            <w:pPr>
              <w:rPr>
                <w:sz w:val="32"/>
                <w:szCs w:val="32"/>
              </w:rPr>
            </w:pPr>
          </w:p>
        </w:tc>
      </w:tr>
      <w:tr w:rsidR="00E626A1" w14:paraId="3C362087" w14:textId="77777777" w:rsidTr="00C74B34">
        <w:trPr>
          <w:trHeight w:val="496"/>
          <w:jc w:val="center"/>
        </w:trPr>
        <w:tc>
          <w:tcPr>
            <w:tcW w:w="2470" w:type="dxa"/>
          </w:tcPr>
          <w:p w14:paraId="3617228E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14:paraId="30957069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51" w:type="dxa"/>
          </w:tcPr>
          <w:p w14:paraId="70064947" w14:textId="77777777" w:rsidR="00E626A1" w:rsidRPr="007A270F" w:rsidRDefault="00E626A1" w:rsidP="00E626A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022D873" w14:textId="77777777" w:rsidR="00E626A1" w:rsidRDefault="00E626A1" w:rsidP="00824667">
      <w:pPr>
        <w:rPr>
          <w:sz w:val="32"/>
          <w:szCs w:val="32"/>
        </w:rPr>
      </w:pPr>
    </w:p>
    <w:p w14:paraId="57170A5F" w14:textId="6B0EE7FB" w:rsidR="00D441F3" w:rsidRDefault="00D441F3" w:rsidP="00D441F3">
      <w:pPr>
        <w:jc w:val="center"/>
        <w:rPr>
          <w:sz w:val="32"/>
          <w:szCs w:val="32"/>
        </w:rPr>
      </w:pPr>
    </w:p>
    <w:p w14:paraId="5AB8A47D" w14:textId="77777777" w:rsidR="00E626A1" w:rsidRDefault="00E626A1" w:rsidP="00824667">
      <w:pPr>
        <w:rPr>
          <w:sz w:val="32"/>
          <w:szCs w:val="32"/>
        </w:rPr>
      </w:pPr>
    </w:p>
    <w:p w14:paraId="236067DA" w14:textId="78953A94" w:rsidR="00824667" w:rsidRPr="008A161C" w:rsidRDefault="007A502A" w:rsidP="00824667">
      <w:pPr>
        <w:rPr>
          <w:sz w:val="32"/>
          <w:szCs w:val="32"/>
        </w:rPr>
      </w:pPr>
      <w:r w:rsidRPr="007A502A">
        <w:rPr>
          <w:sz w:val="32"/>
          <w:szCs w:val="32"/>
        </w:rPr>
        <w:t>Hallo Stefan,</w:t>
      </w:r>
      <w:r w:rsidRPr="007A502A">
        <w:rPr>
          <w:sz w:val="32"/>
          <w:szCs w:val="32"/>
        </w:rPr>
        <w:br/>
      </w:r>
      <w:r w:rsidRPr="007A502A">
        <w:rPr>
          <w:sz w:val="32"/>
          <w:szCs w:val="32"/>
        </w:rPr>
        <w:br/>
      </w:r>
      <w:proofErr w:type="spellStart"/>
      <w:r w:rsidRPr="007A502A">
        <w:rPr>
          <w:sz w:val="32"/>
          <w:szCs w:val="32"/>
        </w:rPr>
        <w:t>hier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paar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Infos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unserer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Veranstaltung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gestern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Drogentotengedenktag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sowie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</w:t>
      </w:r>
      <w:proofErr w:type="spellEnd"/>
      <w:r w:rsidRPr="007A502A">
        <w:rPr>
          <w:sz w:val="32"/>
          <w:szCs w:val="32"/>
        </w:rPr>
        <w:t xml:space="preserve"> Foto </w:t>
      </w:r>
      <w:proofErr w:type="spellStart"/>
      <w:r w:rsidRPr="007A502A">
        <w:rPr>
          <w:sz w:val="32"/>
          <w:szCs w:val="32"/>
        </w:rPr>
        <w:t>im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Anhang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Veröffentlichung</w:t>
      </w:r>
      <w:proofErr w:type="spellEnd"/>
      <w:r w:rsidRPr="007A502A">
        <w:rPr>
          <w:sz w:val="32"/>
          <w:szCs w:val="32"/>
        </w:rPr>
        <w:t xml:space="preserve"> in der </w:t>
      </w:r>
      <w:proofErr w:type="spellStart"/>
      <w:r w:rsidRPr="007A502A">
        <w:rPr>
          <w:sz w:val="32"/>
          <w:szCs w:val="32"/>
        </w:rPr>
        <w:t>Zeitschrift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Drogenkurier</w:t>
      </w:r>
      <w:proofErr w:type="spellEnd"/>
      <w:r w:rsidRPr="007A502A">
        <w:rPr>
          <w:sz w:val="32"/>
          <w:szCs w:val="32"/>
        </w:rPr>
        <w:t>:</w:t>
      </w:r>
      <w:r w:rsidRPr="007A502A">
        <w:rPr>
          <w:sz w:val="32"/>
          <w:szCs w:val="32"/>
        </w:rPr>
        <w:br/>
      </w:r>
      <w:r w:rsidRPr="007A502A">
        <w:rPr>
          <w:sz w:val="32"/>
          <w:szCs w:val="32"/>
        </w:rPr>
        <w:br/>
      </w:r>
      <w:r w:rsidRPr="007A502A">
        <w:rPr>
          <w:sz w:val="32"/>
          <w:szCs w:val="32"/>
        </w:rPr>
        <w:lastRenderedPageBreak/>
        <w:t>Nach dem Motto "</w:t>
      </w:r>
      <w:proofErr w:type="spellStart"/>
      <w:r w:rsidRPr="007A502A">
        <w:rPr>
          <w:sz w:val="32"/>
          <w:szCs w:val="32"/>
        </w:rPr>
        <w:t>Gemeinsam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Zeichen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setzen</w:t>
      </w:r>
      <w:proofErr w:type="spellEnd"/>
      <w:r w:rsidRPr="007A502A">
        <w:rPr>
          <w:sz w:val="32"/>
          <w:szCs w:val="32"/>
        </w:rPr>
        <w:t xml:space="preserve">" </w:t>
      </w:r>
      <w:proofErr w:type="spellStart"/>
      <w:r w:rsidRPr="007A502A">
        <w:rPr>
          <w:sz w:val="32"/>
          <w:szCs w:val="32"/>
        </w:rPr>
        <w:t>haben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sich</w:t>
      </w:r>
      <w:proofErr w:type="spellEnd"/>
      <w:r w:rsidRPr="007A502A">
        <w:rPr>
          <w:sz w:val="32"/>
          <w:szCs w:val="32"/>
        </w:rPr>
        <w:t xml:space="preserve"> am 21.07.2025 </w:t>
      </w:r>
      <w:proofErr w:type="spellStart"/>
      <w:r w:rsidRPr="007A502A">
        <w:rPr>
          <w:sz w:val="32"/>
          <w:szCs w:val="32"/>
        </w:rPr>
        <w:t>zum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internationalen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Gedenktag</w:t>
      </w:r>
      <w:proofErr w:type="spellEnd"/>
      <w:r w:rsidRPr="007A502A">
        <w:rPr>
          <w:sz w:val="32"/>
          <w:szCs w:val="32"/>
        </w:rPr>
        <w:t xml:space="preserve"> für </w:t>
      </w:r>
      <w:proofErr w:type="spellStart"/>
      <w:r w:rsidRPr="007A502A">
        <w:rPr>
          <w:sz w:val="32"/>
          <w:szCs w:val="32"/>
        </w:rPr>
        <w:t>verstorbene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Drogengebrauchende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Mitarbeitende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Familienorientierten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Suchthilfezentrums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Mitarbeitende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aus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kooperierenden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Einrichtungen</w:t>
      </w:r>
      <w:proofErr w:type="spellEnd"/>
      <w:r w:rsidRPr="007A502A">
        <w:rPr>
          <w:sz w:val="32"/>
          <w:szCs w:val="32"/>
        </w:rPr>
        <w:t xml:space="preserve"> in der </w:t>
      </w:r>
      <w:proofErr w:type="spellStart"/>
      <w:r w:rsidRPr="007A502A">
        <w:rPr>
          <w:sz w:val="32"/>
          <w:szCs w:val="32"/>
        </w:rPr>
        <w:t>Fußgängerzone</w:t>
      </w:r>
      <w:proofErr w:type="spellEnd"/>
      <w:r w:rsidRPr="007A502A">
        <w:rPr>
          <w:sz w:val="32"/>
          <w:szCs w:val="32"/>
        </w:rPr>
        <w:t xml:space="preserve"> in Wesel </w:t>
      </w:r>
      <w:proofErr w:type="spellStart"/>
      <w:r w:rsidRPr="007A502A">
        <w:rPr>
          <w:sz w:val="32"/>
          <w:szCs w:val="32"/>
        </w:rPr>
        <w:t>versammelt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dort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Infostand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zum</w:t>
      </w:r>
      <w:proofErr w:type="spellEnd"/>
      <w:r w:rsidRPr="007A502A">
        <w:rPr>
          <w:sz w:val="32"/>
          <w:szCs w:val="32"/>
        </w:rPr>
        <w:t xml:space="preserve"> Thema </w:t>
      </w:r>
      <w:proofErr w:type="spellStart"/>
      <w:r w:rsidRPr="007A502A">
        <w:rPr>
          <w:sz w:val="32"/>
          <w:szCs w:val="32"/>
        </w:rPr>
        <w:t>betrieben</w:t>
      </w:r>
      <w:proofErr w:type="spellEnd"/>
      <w:r w:rsidRPr="007A502A">
        <w:rPr>
          <w:sz w:val="32"/>
          <w:szCs w:val="32"/>
        </w:rPr>
        <w:t xml:space="preserve">. Unter der </w:t>
      </w:r>
      <w:proofErr w:type="spellStart"/>
      <w:r w:rsidRPr="007A502A">
        <w:rPr>
          <w:sz w:val="32"/>
          <w:szCs w:val="32"/>
        </w:rPr>
        <w:t>Überschrift</w:t>
      </w:r>
      <w:proofErr w:type="spellEnd"/>
      <w:r w:rsidRPr="007A502A">
        <w:rPr>
          <w:sz w:val="32"/>
          <w:szCs w:val="32"/>
        </w:rPr>
        <w:t xml:space="preserve"> "Niemand </w:t>
      </w:r>
      <w:proofErr w:type="spellStart"/>
      <w:r w:rsidRPr="007A502A">
        <w:rPr>
          <w:sz w:val="32"/>
          <w:szCs w:val="32"/>
        </w:rPr>
        <w:t>stirbt</w:t>
      </w:r>
      <w:proofErr w:type="spellEnd"/>
      <w:r w:rsidRPr="007A502A">
        <w:rPr>
          <w:sz w:val="32"/>
          <w:szCs w:val="32"/>
        </w:rPr>
        <w:t xml:space="preserve">, der in </w:t>
      </w:r>
      <w:proofErr w:type="spellStart"/>
      <w:r w:rsidRPr="007A502A">
        <w:rPr>
          <w:sz w:val="32"/>
          <w:szCs w:val="32"/>
        </w:rPr>
        <w:t>Erinnerung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bleibt</w:t>
      </w:r>
      <w:proofErr w:type="spellEnd"/>
      <w:r w:rsidRPr="007A502A">
        <w:rPr>
          <w:sz w:val="32"/>
          <w:szCs w:val="32"/>
        </w:rPr>
        <w:t xml:space="preserve">" </w:t>
      </w:r>
      <w:proofErr w:type="spellStart"/>
      <w:r w:rsidRPr="007A502A">
        <w:rPr>
          <w:sz w:val="32"/>
          <w:szCs w:val="32"/>
        </w:rPr>
        <w:t>haben</w:t>
      </w:r>
      <w:proofErr w:type="spellEnd"/>
      <w:r w:rsidRPr="007A502A">
        <w:rPr>
          <w:sz w:val="32"/>
          <w:szCs w:val="32"/>
        </w:rPr>
        <w:t xml:space="preserve"> Kinder </w:t>
      </w:r>
      <w:proofErr w:type="spellStart"/>
      <w:r w:rsidRPr="007A502A">
        <w:rPr>
          <w:sz w:val="32"/>
          <w:szCs w:val="32"/>
        </w:rPr>
        <w:t>aus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Weseler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Fitkidsgruppe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Weiße</w:t>
      </w:r>
      <w:proofErr w:type="spellEnd"/>
      <w:r w:rsidRPr="007A502A">
        <w:rPr>
          <w:sz w:val="32"/>
          <w:szCs w:val="32"/>
        </w:rPr>
        <w:t xml:space="preserve"> Rosen </w:t>
      </w:r>
      <w:proofErr w:type="spellStart"/>
      <w:r w:rsidRPr="007A502A">
        <w:rPr>
          <w:sz w:val="32"/>
          <w:szCs w:val="32"/>
        </w:rPr>
        <w:t>aus</w:t>
      </w:r>
      <w:proofErr w:type="spellEnd"/>
      <w:r w:rsidRPr="007A502A">
        <w:rPr>
          <w:sz w:val="32"/>
          <w:szCs w:val="32"/>
        </w:rPr>
        <w:t xml:space="preserve"> Papier </w:t>
      </w:r>
      <w:proofErr w:type="spellStart"/>
      <w:r w:rsidRPr="007A502A">
        <w:rPr>
          <w:sz w:val="32"/>
          <w:szCs w:val="32"/>
        </w:rPr>
        <w:t>gebastelt</w:t>
      </w:r>
      <w:proofErr w:type="spellEnd"/>
      <w:r w:rsidRPr="007A502A">
        <w:rPr>
          <w:sz w:val="32"/>
          <w:szCs w:val="32"/>
        </w:rPr>
        <w:t xml:space="preserve"> und es </w:t>
      </w:r>
      <w:proofErr w:type="spellStart"/>
      <w:r w:rsidRPr="007A502A">
        <w:rPr>
          <w:sz w:val="32"/>
          <w:szCs w:val="32"/>
        </w:rPr>
        <w:t>wurden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zudem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echte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weiße</w:t>
      </w:r>
      <w:proofErr w:type="spellEnd"/>
      <w:r w:rsidRPr="007A502A">
        <w:rPr>
          <w:sz w:val="32"/>
          <w:szCs w:val="32"/>
        </w:rPr>
        <w:t xml:space="preserve"> Rosen an </w:t>
      </w:r>
      <w:proofErr w:type="spellStart"/>
      <w:r w:rsidRPr="007A502A">
        <w:rPr>
          <w:sz w:val="32"/>
          <w:szCs w:val="32"/>
        </w:rPr>
        <w:t>Weseler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Bürger:Innen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gegen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Spende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verteilt</w:t>
      </w:r>
      <w:proofErr w:type="spellEnd"/>
      <w:r w:rsidRPr="007A502A">
        <w:rPr>
          <w:sz w:val="32"/>
          <w:szCs w:val="32"/>
        </w:rPr>
        <w:t xml:space="preserve">. Die </w:t>
      </w:r>
      <w:proofErr w:type="spellStart"/>
      <w:r w:rsidRPr="007A502A">
        <w:rPr>
          <w:sz w:val="32"/>
          <w:szCs w:val="32"/>
        </w:rPr>
        <w:t>eigenommenen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Spenden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kommen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Kindergruppe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</w:t>
      </w:r>
      <w:proofErr w:type="spellEnd"/>
      <w:r w:rsidRPr="007A502A">
        <w:rPr>
          <w:sz w:val="32"/>
          <w:szCs w:val="32"/>
        </w:rPr>
        <w:t xml:space="preserve"> Gute und </w:t>
      </w:r>
      <w:proofErr w:type="spellStart"/>
      <w:r w:rsidRPr="007A502A">
        <w:rPr>
          <w:sz w:val="32"/>
          <w:szCs w:val="32"/>
        </w:rPr>
        <w:t>werden</w:t>
      </w:r>
      <w:proofErr w:type="spellEnd"/>
      <w:r w:rsidRPr="007A502A">
        <w:rPr>
          <w:sz w:val="32"/>
          <w:szCs w:val="32"/>
        </w:rPr>
        <w:t xml:space="preserve"> für </w:t>
      </w:r>
      <w:proofErr w:type="spellStart"/>
      <w:r w:rsidRPr="007A502A">
        <w:rPr>
          <w:sz w:val="32"/>
          <w:szCs w:val="32"/>
        </w:rPr>
        <w:t>Freizeitangebote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eingesetzt</w:t>
      </w:r>
      <w:proofErr w:type="spellEnd"/>
      <w:r w:rsidRPr="007A502A">
        <w:rPr>
          <w:sz w:val="32"/>
          <w:szCs w:val="32"/>
        </w:rPr>
        <w:t xml:space="preserve">. </w:t>
      </w:r>
      <w:proofErr w:type="spellStart"/>
      <w:r w:rsidRPr="007A502A">
        <w:rPr>
          <w:sz w:val="32"/>
          <w:szCs w:val="32"/>
        </w:rPr>
        <w:t>Plakate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Ausstellung</w:t>
      </w:r>
      <w:proofErr w:type="spellEnd"/>
      <w:r w:rsidRPr="007A502A">
        <w:rPr>
          <w:sz w:val="32"/>
          <w:szCs w:val="32"/>
        </w:rPr>
        <w:t xml:space="preserve"> (ÜBER)LEBEN </w:t>
      </w:r>
      <w:proofErr w:type="spellStart"/>
      <w:r w:rsidRPr="007A502A">
        <w:rPr>
          <w:sz w:val="32"/>
          <w:szCs w:val="32"/>
        </w:rPr>
        <w:t>im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Risikoumfeld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wurden</w:t>
      </w:r>
      <w:proofErr w:type="spellEnd"/>
      <w:r w:rsidRPr="007A502A">
        <w:rPr>
          <w:sz w:val="32"/>
          <w:szCs w:val="32"/>
        </w:rPr>
        <w:t xml:space="preserve"> in </w:t>
      </w:r>
      <w:proofErr w:type="spellStart"/>
      <w:r w:rsidRPr="007A502A">
        <w:rPr>
          <w:sz w:val="32"/>
          <w:szCs w:val="32"/>
        </w:rPr>
        <w:t>laminierter</w:t>
      </w:r>
      <w:proofErr w:type="spellEnd"/>
      <w:r w:rsidRPr="007A502A">
        <w:rPr>
          <w:sz w:val="32"/>
          <w:szCs w:val="32"/>
        </w:rPr>
        <w:t xml:space="preserve"> Form </w:t>
      </w:r>
      <w:proofErr w:type="spellStart"/>
      <w:r w:rsidRPr="007A502A">
        <w:rPr>
          <w:sz w:val="32"/>
          <w:szCs w:val="32"/>
        </w:rPr>
        <w:t>rund</w:t>
      </w:r>
      <w:proofErr w:type="spellEnd"/>
      <w:r w:rsidRPr="007A502A">
        <w:rPr>
          <w:sz w:val="32"/>
          <w:szCs w:val="32"/>
        </w:rPr>
        <w:t xml:space="preserve"> um den </w:t>
      </w:r>
      <w:proofErr w:type="spellStart"/>
      <w:r w:rsidRPr="007A502A">
        <w:rPr>
          <w:sz w:val="32"/>
          <w:szCs w:val="32"/>
        </w:rPr>
        <w:t>Infostand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ausgelegt</w:t>
      </w:r>
      <w:proofErr w:type="spellEnd"/>
      <w:r w:rsidRPr="007A502A">
        <w:rPr>
          <w:sz w:val="32"/>
          <w:szCs w:val="32"/>
        </w:rPr>
        <w:t xml:space="preserve">. Hier </w:t>
      </w:r>
      <w:proofErr w:type="spellStart"/>
      <w:r w:rsidRPr="007A502A">
        <w:rPr>
          <w:sz w:val="32"/>
          <w:szCs w:val="32"/>
        </w:rPr>
        <w:t>ging</w:t>
      </w:r>
      <w:proofErr w:type="spellEnd"/>
      <w:r w:rsidRPr="007A502A">
        <w:rPr>
          <w:sz w:val="32"/>
          <w:szCs w:val="32"/>
        </w:rPr>
        <w:t xml:space="preserve"> es </w:t>
      </w:r>
      <w:proofErr w:type="spellStart"/>
      <w:r w:rsidRPr="007A502A">
        <w:rPr>
          <w:sz w:val="32"/>
          <w:szCs w:val="32"/>
        </w:rPr>
        <w:t>darum</w:t>
      </w:r>
      <w:proofErr w:type="spellEnd"/>
      <w:r w:rsidRPr="007A502A">
        <w:rPr>
          <w:sz w:val="32"/>
          <w:szCs w:val="32"/>
        </w:rPr>
        <w:t xml:space="preserve"> die </w:t>
      </w:r>
      <w:proofErr w:type="spellStart"/>
      <w:r w:rsidRPr="007A502A">
        <w:rPr>
          <w:sz w:val="32"/>
          <w:szCs w:val="32"/>
        </w:rPr>
        <w:t>vorbeigehenden</w:t>
      </w:r>
      <w:proofErr w:type="spellEnd"/>
      <w:r w:rsidRPr="007A502A">
        <w:rPr>
          <w:sz w:val="32"/>
          <w:szCs w:val="32"/>
        </w:rPr>
        <w:t xml:space="preserve"> Menschen auf die </w:t>
      </w:r>
      <w:proofErr w:type="spellStart"/>
      <w:r w:rsidRPr="007A502A">
        <w:rPr>
          <w:sz w:val="32"/>
          <w:szCs w:val="32"/>
        </w:rPr>
        <w:t>schwierige</w:t>
      </w:r>
      <w:proofErr w:type="spellEnd"/>
      <w:r w:rsidRPr="007A502A">
        <w:rPr>
          <w:sz w:val="32"/>
          <w:szCs w:val="32"/>
        </w:rPr>
        <w:t xml:space="preserve"> Situation von </w:t>
      </w:r>
      <w:proofErr w:type="spellStart"/>
      <w:r w:rsidRPr="007A502A">
        <w:rPr>
          <w:sz w:val="32"/>
          <w:szCs w:val="32"/>
        </w:rPr>
        <w:t>suchkranken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Personen</w:t>
      </w:r>
      <w:proofErr w:type="spellEnd"/>
      <w:r w:rsidRPr="007A502A">
        <w:rPr>
          <w:sz w:val="32"/>
          <w:szCs w:val="32"/>
        </w:rPr>
        <w:t xml:space="preserve"> in der </w:t>
      </w:r>
      <w:proofErr w:type="spellStart"/>
      <w:r w:rsidRPr="007A502A">
        <w:rPr>
          <w:sz w:val="32"/>
          <w:szCs w:val="32"/>
        </w:rPr>
        <w:t>Drogenscene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aufmerksam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machen</w:t>
      </w:r>
      <w:proofErr w:type="spellEnd"/>
      <w:r w:rsidRPr="007A502A">
        <w:rPr>
          <w:sz w:val="32"/>
          <w:szCs w:val="32"/>
        </w:rPr>
        <w:t xml:space="preserve"> und für die </w:t>
      </w:r>
      <w:proofErr w:type="spellStart"/>
      <w:r w:rsidRPr="007A502A">
        <w:rPr>
          <w:sz w:val="32"/>
          <w:szCs w:val="32"/>
        </w:rPr>
        <w:t>Thematik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sensibilisieren</w:t>
      </w:r>
      <w:proofErr w:type="spellEnd"/>
      <w:r w:rsidRPr="007A502A">
        <w:rPr>
          <w:sz w:val="32"/>
          <w:szCs w:val="32"/>
        </w:rPr>
        <w:t xml:space="preserve">. </w:t>
      </w:r>
      <w:proofErr w:type="spellStart"/>
      <w:r w:rsidRPr="007A502A">
        <w:rPr>
          <w:sz w:val="32"/>
          <w:szCs w:val="32"/>
        </w:rPr>
        <w:t>Gerade</w:t>
      </w:r>
      <w:proofErr w:type="spellEnd"/>
      <w:r w:rsidRPr="007A502A">
        <w:rPr>
          <w:sz w:val="32"/>
          <w:szCs w:val="32"/>
        </w:rPr>
        <w:t xml:space="preserve"> die </w:t>
      </w:r>
      <w:proofErr w:type="spellStart"/>
      <w:r w:rsidRPr="007A502A">
        <w:rPr>
          <w:sz w:val="32"/>
          <w:szCs w:val="32"/>
        </w:rPr>
        <w:t>Problematik</w:t>
      </w:r>
      <w:proofErr w:type="spellEnd"/>
      <w:r w:rsidRPr="007A502A">
        <w:rPr>
          <w:sz w:val="32"/>
          <w:szCs w:val="32"/>
        </w:rPr>
        <w:t xml:space="preserve"> von </w:t>
      </w:r>
      <w:proofErr w:type="spellStart"/>
      <w:r w:rsidRPr="007A502A">
        <w:rPr>
          <w:sz w:val="32"/>
          <w:szCs w:val="32"/>
        </w:rPr>
        <w:t>Wohnungslosigkeit</w:t>
      </w:r>
      <w:proofErr w:type="spellEnd"/>
      <w:r w:rsidRPr="007A502A">
        <w:rPr>
          <w:sz w:val="32"/>
          <w:szCs w:val="32"/>
        </w:rPr>
        <w:t xml:space="preserve"> hat in Wesel </w:t>
      </w:r>
      <w:proofErr w:type="spellStart"/>
      <w:r w:rsidRPr="007A502A">
        <w:rPr>
          <w:sz w:val="32"/>
          <w:szCs w:val="32"/>
        </w:rPr>
        <w:t>unter</w:t>
      </w:r>
      <w:proofErr w:type="spellEnd"/>
      <w:r w:rsidRPr="007A502A">
        <w:rPr>
          <w:sz w:val="32"/>
          <w:szCs w:val="32"/>
        </w:rPr>
        <w:t xml:space="preserve"> den </w:t>
      </w:r>
      <w:proofErr w:type="spellStart"/>
      <w:r w:rsidRPr="007A502A">
        <w:rPr>
          <w:sz w:val="32"/>
          <w:szCs w:val="32"/>
        </w:rPr>
        <w:t>drogengebrauchenden</w:t>
      </w:r>
      <w:proofErr w:type="spellEnd"/>
      <w:r w:rsidRPr="007A502A">
        <w:rPr>
          <w:sz w:val="32"/>
          <w:szCs w:val="32"/>
        </w:rPr>
        <w:t xml:space="preserve"> Menschen in Wesel stark </w:t>
      </w:r>
      <w:proofErr w:type="spellStart"/>
      <w:r w:rsidRPr="007A502A">
        <w:rPr>
          <w:sz w:val="32"/>
          <w:szCs w:val="32"/>
        </w:rPr>
        <w:t>zugenommen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führte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bei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vielen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Betroffenen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zu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deutlichen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Verschärfung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Konsummuster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reduziert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damit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deren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Lebenserwartung</w:t>
      </w:r>
      <w:proofErr w:type="spellEnd"/>
      <w:r w:rsidRPr="007A502A">
        <w:rPr>
          <w:sz w:val="32"/>
          <w:szCs w:val="32"/>
        </w:rPr>
        <w:t>.</w:t>
      </w:r>
      <w:r w:rsidRPr="007A502A">
        <w:rPr>
          <w:sz w:val="32"/>
          <w:szCs w:val="32"/>
        </w:rPr>
        <w:br/>
        <w:t xml:space="preserve">Mit </w:t>
      </w:r>
      <w:proofErr w:type="spellStart"/>
      <w:r w:rsidRPr="007A502A">
        <w:rPr>
          <w:sz w:val="32"/>
          <w:szCs w:val="32"/>
        </w:rPr>
        <w:t>Anwesend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waren</w:t>
      </w:r>
      <w:proofErr w:type="spellEnd"/>
      <w:r w:rsidRPr="007A502A">
        <w:rPr>
          <w:sz w:val="32"/>
          <w:szCs w:val="32"/>
        </w:rPr>
        <w:t xml:space="preserve"> 3 </w:t>
      </w:r>
      <w:proofErr w:type="spellStart"/>
      <w:r w:rsidRPr="007A502A">
        <w:rPr>
          <w:sz w:val="32"/>
          <w:szCs w:val="32"/>
        </w:rPr>
        <w:t>Mitarbeitende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Bewährungshilfe</w:t>
      </w:r>
      <w:proofErr w:type="spellEnd"/>
      <w:r w:rsidRPr="007A502A">
        <w:rPr>
          <w:sz w:val="32"/>
          <w:szCs w:val="32"/>
        </w:rPr>
        <w:t xml:space="preserve">, 3 </w:t>
      </w:r>
      <w:proofErr w:type="spellStart"/>
      <w:r w:rsidRPr="007A502A">
        <w:rPr>
          <w:sz w:val="32"/>
          <w:szCs w:val="32"/>
        </w:rPr>
        <w:t>Mitarbeitende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Jobcenters</w:t>
      </w:r>
      <w:proofErr w:type="spellEnd"/>
      <w:r w:rsidRPr="007A502A">
        <w:rPr>
          <w:sz w:val="32"/>
          <w:szCs w:val="32"/>
        </w:rPr>
        <w:t xml:space="preserve">, 2 </w:t>
      </w:r>
      <w:proofErr w:type="spellStart"/>
      <w:r w:rsidRPr="007A502A">
        <w:rPr>
          <w:sz w:val="32"/>
          <w:szCs w:val="32"/>
        </w:rPr>
        <w:t>Mitarbeiterinnen</w:t>
      </w:r>
      <w:proofErr w:type="spellEnd"/>
      <w:r w:rsidRPr="007A502A">
        <w:rPr>
          <w:sz w:val="32"/>
          <w:szCs w:val="32"/>
        </w:rPr>
        <w:t xml:space="preserve"> von SPIX </w:t>
      </w:r>
      <w:proofErr w:type="spellStart"/>
      <w:r w:rsidRPr="007A502A">
        <w:rPr>
          <w:sz w:val="32"/>
          <w:szCs w:val="32"/>
        </w:rPr>
        <w:t>e.V.</w:t>
      </w:r>
      <w:proofErr w:type="spellEnd"/>
      <w:r w:rsidRPr="007A502A">
        <w:rPr>
          <w:sz w:val="32"/>
          <w:szCs w:val="32"/>
        </w:rPr>
        <w:t xml:space="preserve"> (</w:t>
      </w:r>
      <w:proofErr w:type="spellStart"/>
      <w:r w:rsidRPr="007A502A">
        <w:rPr>
          <w:sz w:val="32"/>
          <w:szCs w:val="32"/>
        </w:rPr>
        <w:t>Sozialpsychiatrische</w:t>
      </w:r>
      <w:proofErr w:type="spellEnd"/>
      <w:r w:rsidRPr="007A502A">
        <w:rPr>
          <w:sz w:val="32"/>
          <w:szCs w:val="32"/>
        </w:rPr>
        <w:t xml:space="preserve"> Initiative Xanten), 1 </w:t>
      </w:r>
      <w:proofErr w:type="spellStart"/>
      <w:r w:rsidRPr="007A502A">
        <w:rPr>
          <w:sz w:val="32"/>
          <w:szCs w:val="32"/>
        </w:rPr>
        <w:t>Mitarbeiterin</w:t>
      </w:r>
      <w:proofErr w:type="spellEnd"/>
      <w:r w:rsidRPr="007A502A">
        <w:rPr>
          <w:sz w:val="32"/>
          <w:szCs w:val="32"/>
        </w:rPr>
        <w:t xml:space="preserve"> der Praxis MVZ - Ärzte am Niederrhein (die </w:t>
      </w:r>
      <w:proofErr w:type="spellStart"/>
      <w:r w:rsidRPr="007A502A">
        <w:rPr>
          <w:sz w:val="32"/>
          <w:szCs w:val="32"/>
        </w:rPr>
        <w:t>die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Substitutionsbehandlung</w:t>
      </w:r>
      <w:proofErr w:type="spellEnd"/>
      <w:r w:rsidRPr="007A502A">
        <w:rPr>
          <w:sz w:val="32"/>
          <w:szCs w:val="32"/>
        </w:rPr>
        <w:t xml:space="preserve"> in Wesel </w:t>
      </w:r>
      <w:proofErr w:type="spellStart"/>
      <w:r w:rsidRPr="007A502A">
        <w:rPr>
          <w:sz w:val="32"/>
          <w:szCs w:val="32"/>
        </w:rPr>
        <w:t>sicherstellt</w:t>
      </w:r>
      <w:proofErr w:type="spellEnd"/>
      <w:r w:rsidRPr="007A502A">
        <w:rPr>
          <w:sz w:val="32"/>
          <w:szCs w:val="32"/>
        </w:rPr>
        <w:t xml:space="preserve">) und die </w:t>
      </w:r>
      <w:proofErr w:type="spellStart"/>
      <w:r w:rsidRPr="007A502A">
        <w:rPr>
          <w:sz w:val="32"/>
          <w:szCs w:val="32"/>
        </w:rPr>
        <w:t>Leiterin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Abteilung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BeWo</w:t>
      </w:r>
      <w:proofErr w:type="spellEnd"/>
      <w:r w:rsidRPr="007A502A">
        <w:rPr>
          <w:sz w:val="32"/>
          <w:szCs w:val="32"/>
        </w:rPr>
        <w:t xml:space="preserve"> der </w:t>
      </w:r>
      <w:proofErr w:type="spellStart"/>
      <w:r w:rsidRPr="007A502A">
        <w:rPr>
          <w:sz w:val="32"/>
          <w:szCs w:val="32"/>
        </w:rPr>
        <w:t>Evangelischen</w:t>
      </w:r>
      <w:proofErr w:type="spellEnd"/>
      <w:r w:rsidRPr="007A502A">
        <w:rPr>
          <w:sz w:val="32"/>
          <w:szCs w:val="32"/>
        </w:rPr>
        <w:t xml:space="preserve"> Stiftung </w:t>
      </w:r>
      <w:proofErr w:type="spellStart"/>
      <w:r w:rsidRPr="007A502A">
        <w:rPr>
          <w:sz w:val="32"/>
          <w:szCs w:val="32"/>
        </w:rPr>
        <w:t>Lühlerheim</w:t>
      </w:r>
      <w:proofErr w:type="spellEnd"/>
      <w:r w:rsidRPr="007A502A">
        <w:rPr>
          <w:sz w:val="32"/>
          <w:szCs w:val="32"/>
        </w:rPr>
        <w:t xml:space="preserve">, </w:t>
      </w:r>
      <w:proofErr w:type="spellStart"/>
      <w:r w:rsidRPr="007A502A">
        <w:rPr>
          <w:sz w:val="32"/>
          <w:szCs w:val="32"/>
        </w:rPr>
        <w:t>welche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jeweils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aus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ihrer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Sichtweise</w:t>
      </w:r>
      <w:proofErr w:type="spellEnd"/>
      <w:r w:rsidRPr="007A502A">
        <w:rPr>
          <w:sz w:val="32"/>
          <w:szCs w:val="32"/>
        </w:rPr>
        <w:t xml:space="preserve"> von </w:t>
      </w:r>
      <w:proofErr w:type="spellStart"/>
      <w:r w:rsidRPr="007A502A">
        <w:rPr>
          <w:sz w:val="32"/>
          <w:szCs w:val="32"/>
        </w:rPr>
        <w:t>ihren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Erfahrungen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aus</w:t>
      </w:r>
      <w:proofErr w:type="spellEnd"/>
      <w:r w:rsidRPr="007A502A">
        <w:rPr>
          <w:sz w:val="32"/>
          <w:szCs w:val="32"/>
        </w:rPr>
        <w:t xml:space="preserve"> der Arbeit </w:t>
      </w:r>
      <w:proofErr w:type="spellStart"/>
      <w:r w:rsidRPr="007A502A">
        <w:rPr>
          <w:sz w:val="32"/>
          <w:szCs w:val="32"/>
        </w:rPr>
        <w:t>mit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suchkranken</w:t>
      </w:r>
      <w:proofErr w:type="spellEnd"/>
      <w:r w:rsidRPr="007A502A">
        <w:rPr>
          <w:sz w:val="32"/>
          <w:szCs w:val="32"/>
        </w:rPr>
        <w:t xml:space="preserve"> Menschen </w:t>
      </w:r>
      <w:proofErr w:type="spellStart"/>
      <w:r w:rsidRPr="007A502A">
        <w:rPr>
          <w:sz w:val="32"/>
          <w:szCs w:val="32"/>
        </w:rPr>
        <w:t>berichteten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deren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schwierige</w:t>
      </w:r>
      <w:proofErr w:type="spellEnd"/>
      <w:r w:rsidRPr="007A502A">
        <w:rPr>
          <w:sz w:val="32"/>
          <w:szCs w:val="32"/>
        </w:rPr>
        <w:t xml:space="preserve"> Situation in der </w:t>
      </w:r>
      <w:proofErr w:type="spellStart"/>
      <w:r w:rsidRPr="007A502A">
        <w:rPr>
          <w:sz w:val="32"/>
          <w:szCs w:val="32"/>
        </w:rPr>
        <w:t>aktuellen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gesellschaftlichen</w:t>
      </w:r>
      <w:proofErr w:type="spellEnd"/>
      <w:r w:rsidRPr="007A502A">
        <w:rPr>
          <w:sz w:val="32"/>
          <w:szCs w:val="32"/>
        </w:rPr>
        <w:t xml:space="preserve"> Lage </w:t>
      </w:r>
      <w:proofErr w:type="spellStart"/>
      <w:r w:rsidRPr="007A502A">
        <w:rPr>
          <w:sz w:val="32"/>
          <w:szCs w:val="32"/>
        </w:rPr>
        <w:t>aufzeigten</w:t>
      </w:r>
      <w:proofErr w:type="spellEnd"/>
      <w:r w:rsidRPr="007A502A">
        <w:rPr>
          <w:sz w:val="32"/>
          <w:szCs w:val="32"/>
        </w:rPr>
        <w:t xml:space="preserve">. Aber </w:t>
      </w:r>
      <w:proofErr w:type="spellStart"/>
      <w:r w:rsidRPr="007A502A">
        <w:rPr>
          <w:sz w:val="32"/>
          <w:szCs w:val="32"/>
        </w:rPr>
        <w:t>auch</w:t>
      </w:r>
      <w:proofErr w:type="spellEnd"/>
      <w:r w:rsidRPr="007A502A">
        <w:rPr>
          <w:sz w:val="32"/>
          <w:szCs w:val="32"/>
        </w:rPr>
        <w:t xml:space="preserve"> positive </w:t>
      </w:r>
      <w:proofErr w:type="spellStart"/>
      <w:r w:rsidRPr="007A502A">
        <w:rPr>
          <w:sz w:val="32"/>
          <w:szCs w:val="32"/>
        </w:rPr>
        <w:t>Maßnahmen</w:t>
      </w:r>
      <w:proofErr w:type="spellEnd"/>
      <w:r w:rsidRPr="007A502A">
        <w:rPr>
          <w:sz w:val="32"/>
          <w:szCs w:val="32"/>
        </w:rPr>
        <w:t xml:space="preserve">, </w:t>
      </w:r>
      <w:proofErr w:type="spellStart"/>
      <w:r w:rsidRPr="007A502A">
        <w:rPr>
          <w:sz w:val="32"/>
          <w:szCs w:val="32"/>
        </w:rPr>
        <w:t>wie</w:t>
      </w:r>
      <w:proofErr w:type="spellEnd"/>
      <w:r w:rsidRPr="007A502A">
        <w:rPr>
          <w:sz w:val="32"/>
          <w:szCs w:val="32"/>
        </w:rPr>
        <w:t xml:space="preserve"> die </w:t>
      </w:r>
      <w:proofErr w:type="spellStart"/>
      <w:r w:rsidRPr="007A502A">
        <w:rPr>
          <w:sz w:val="32"/>
          <w:szCs w:val="32"/>
        </w:rPr>
        <w:t>eigens</w:t>
      </w:r>
      <w:proofErr w:type="spellEnd"/>
      <w:r w:rsidRPr="007A502A">
        <w:rPr>
          <w:sz w:val="32"/>
          <w:szCs w:val="32"/>
        </w:rPr>
        <w:t xml:space="preserve"> für </w:t>
      </w:r>
      <w:proofErr w:type="spellStart"/>
      <w:r w:rsidRPr="007A502A">
        <w:rPr>
          <w:sz w:val="32"/>
          <w:szCs w:val="32"/>
        </w:rPr>
        <w:t>suchtmittelabhängige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Personen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vom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Jobenter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eingerichtete</w:t>
      </w:r>
      <w:proofErr w:type="spellEnd"/>
      <w:r w:rsidRPr="007A502A">
        <w:rPr>
          <w:sz w:val="32"/>
          <w:szCs w:val="32"/>
        </w:rPr>
        <w:t xml:space="preserve"> AGH </w:t>
      </w:r>
      <w:proofErr w:type="spellStart"/>
      <w:r w:rsidRPr="007A502A">
        <w:rPr>
          <w:sz w:val="32"/>
          <w:szCs w:val="32"/>
        </w:rPr>
        <w:t>Naturschutz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oder</w:t>
      </w:r>
      <w:proofErr w:type="spellEnd"/>
      <w:r w:rsidRPr="007A502A">
        <w:rPr>
          <w:sz w:val="32"/>
          <w:szCs w:val="32"/>
        </w:rPr>
        <w:t xml:space="preserve"> die </w:t>
      </w:r>
      <w:proofErr w:type="spellStart"/>
      <w:r w:rsidRPr="007A502A">
        <w:rPr>
          <w:sz w:val="32"/>
          <w:szCs w:val="32"/>
        </w:rPr>
        <w:t>traditionellen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Familienausflüge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Familienorientierten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Suchthilfezentrums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wurden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näher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beschrieben</w:t>
      </w:r>
      <w:proofErr w:type="spellEnd"/>
      <w:r w:rsidRPr="007A502A">
        <w:rPr>
          <w:sz w:val="32"/>
          <w:szCs w:val="32"/>
        </w:rPr>
        <w:t xml:space="preserve">. Die </w:t>
      </w:r>
      <w:proofErr w:type="spellStart"/>
      <w:r w:rsidRPr="007A502A">
        <w:rPr>
          <w:sz w:val="32"/>
          <w:szCs w:val="32"/>
        </w:rPr>
        <w:t>eingeladene</w:t>
      </w:r>
      <w:proofErr w:type="spellEnd"/>
      <w:r w:rsidRPr="007A502A">
        <w:rPr>
          <w:sz w:val="32"/>
          <w:szCs w:val="32"/>
        </w:rPr>
        <w:t xml:space="preserve"> Presse </w:t>
      </w:r>
      <w:proofErr w:type="spellStart"/>
      <w:r w:rsidRPr="007A502A">
        <w:rPr>
          <w:sz w:val="32"/>
          <w:szCs w:val="32"/>
        </w:rPr>
        <w:t>wurde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hier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entsprechend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informiert</w:t>
      </w:r>
      <w:proofErr w:type="spellEnd"/>
      <w:r w:rsidRPr="007A502A">
        <w:rPr>
          <w:sz w:val="32"/>
          <w:szCs w:val="32"/>
        </w:rPr>
        <w:t xml:space="preserve">, was </w:t>
      </w:r>
      <w:proofErr w:type="spellStart"/>
      <w:r w:rsidRPr="007A502A">
        <w:rPr>
          <w:sz w:val="32"/>
          <w:szCs w:val="32"/>
        </w:rPr>
        <w:t>einen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gelungenen</w:t>
      </w:r>
      <w:proofErr w:type="spellEnd"/>
      <w:r w:rsidRPr="007A502A">
        <w:rPr>
          <w:sz w:val="32"/>
          <w:szCs w:val="32"/>
        </w:rPr>
        <w:t xml:space="preserve"> Artikel in der NRZ </w:t>
      </w:r>
      <w:proofErr w:type="spellStart"/>
      <w:r w:rsidRPr="007A502A">
        <w:rPr>
          <w:sz w:val="32"/>
          <w:szCs w:val="32"/>
        </w:rPr>
        <w:t>zur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Folge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hatte</w:t>
      </w:r>
      <w:proofErr w:type="spellEnd"/>
      <w:r w:rsidRPr="007A502A">
        <w:rPr>
          <w:sz w:val="32"/>
          <w:szCs w:val="32"/>
        </w:rPr>
        <w:t>.</w:t>
      </w:r>
      <w:r w:rsidRPr="007A502A">
        <w:rPr>
          <w:sz w:val="32"/>
          <w:szCs w:val="32"/>
        </w:rPr>
        <w:br/>
      </w:r>
      <w:proofErr w:type="spellStart"/>
      <w:r w:rsidRPr="007A502A">
        <w:rPr>
          <w:sz w:val="32"/>
          <w:szCs w:val="32"/>
        </w:rPr>
        <w:t>Im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laufe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Vormittags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gesellten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sich</w:t>
      </w:r>
      <w:proofErr w:type="spellEnd"/>
      <w:r w:rsidRPr="007A502A">
        <w:rPr>
          <w:sz w:val="32"/>
          <w:szCs w:val="32"/>
        </w:rPr>
        <w:t xml:space="preserve"> immer </w:t>
      </w:r>
      <w:proofErr w:type="spellStart"/>
      <w:r w:rsidRPr="007A502A">
        <w:rPr>
          <w:sz w:val="32"/>
          <w:szCs w:val="32"/>
        </w:rPr>
        <w:t>aktuelle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ehemalige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Klientinnen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Klienten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Suchthilfezentrums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dazu</w:t>
      </w:r>
      <w:proofErr w:type="spellEnd"/>
      <w:r w:rsidRPr="007A502A">
        <w:rPr>
          <w:sz w:val="32"/>
          <w:szCs w:val="32"/>
        </w:rPr>
        <w:t xml:space="preserve"> und </w:t>
      </w:r>
      <w:proofErr w:type="spellStart"/>
      <w:r w:rsidRPr="007A502A">
        <w:rPr>
          <w:sz w:val="32"/>
          <w:szCs w:val="32"/>
        </w:rPr>
        <w:t>gaben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uns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lastRenderedPageBreak/>
        <w:t>entsprechen</w:t>
      </w:r>
      <w:proofErr w:type="spellEnd"/>
      <w:r w:rsidRPr="007A502A">
        <w:rPr>
          <w:sz w:val="32"/>
          <w:szCs w:val="32"/>
        </w:rPr>
        <w:t xml:space="preserve"> positive </w:t>
      </w:r>
      <w:proofErr w:type="spellStart"/>
      <w:r w:rsidRPr="007A502A">
        <w:rPr>
          <w:sz w:val="32"/>
          <w:szCs w:val="32"/>
        </w:rPr>
        <w:t>Rückmeldungen</w:t>
      </w:r>
      <w:proofErr w:type="spellEnd"/>
      <w:r w:rsidRPr="007A502A">
        <w:rPr>
          <w:sz w:val="32"/>
          <w:szCs w:val="32"/>
        </w:rPr>
        <w:t xml:space="preserve">, </w:t>
      </w:r>
      <w:proofErr w:type="spellStart"/>
      <w:r w:rsidRPr="007A502A">
        <w:rPr>
          <w:sz w:val="32"/>
          <w:szCs w:val="32"/>
        </w:rPr>
        <w:t>dass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wir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ihre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schwierige</w:t>
      </w:r>
      <w:proofErr w:type="spellEnd"/>
      <w:r w:rsidRPr="007A502A">
        <w:rPr>
          <w:sz w:val="32"/>
          <w:szCs w:val="32"/>
        </w:rPr>
        <w:t xml:space="preserve"> Situation </w:t>
      </w:r>
      <w:proofErr w:type="spellStart"/>
      <w:r w:rsidRPr="007A502A">
        <w:rPr>
          <w:sz w:val="32"/>
          <w:szCs w:val="32"/>
        </w:rPr>
        <w:t>im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Rahmen</w:t>
      </w:r>
      <w:proofErr w:type="spellEnd"/>
      <w:r w:rsidRPr="007A502A">
        <w:rPr>
          <w:sz w:val="32"/>
          <w:szCs w:val="32"/>
        </w:rPr>
        <w:t xml:space="preserve"> des </w:t>
      </w:r>
      <w:proofErr w:type="spellStart"/>
      <w:r w:rsidRPr="007A502A">
        <w:rPr>
          <w:sz w:val="32"/>
          <w:szCs w:val="32"/>
        </w:rPr>
        <w:t>Gedenktages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entsprechend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würdigen</w:t>
      </w:r>
      <w:proofErr w:type="spellEnd"/>
      <w:r w:rsidRPr="007A502A">
        <w:rPr>
          <w:sz w:val="32"/>
          <w:szCs w:val="32"/>
        </w:rPr>
        <w:t>.</w:t>
      </w:r>
      <w:r w:rsidRPr="007A502A">
        <w:rPr>
          <w:sz w:val="32"/>
          <w:szCs w:val="32"/>
        </w:rPr>
        <w:br/>
      </w:r>
      <w:r w:rsidRPr="007A502A">
        <w:rPr>
          <w:sz w:val="32"/>
          <w:szCs w:val="32"/>
        </w:rPr>
        <w:br/>
        <w:t xml:space="preserve">Hier </w:t>
      </w:r>
      <w:proofErr w:type="spellStart"/>
      <w:r w:rsidRPr="007A502A">
        <w:rPr>
          <w:sz w:val="32"/>
          <w:szCs w:val="32"/>
        </w:rPr>
        <w:t>noch</w:t>
      </w:r>
      <w:proofErr w:type="spellEnd"/>
      <w:r w:rsidRPr="007A502A">
        <w:rPr>
          <w:sz w:val="32"/>
          <w:szCs w:val="32"/>
        </w:rPr>
        <w:t xml:space="preserve"> der Link </w:t>
      </w:r>
      <w:proofErr w:type="spellStart"/>
      <w:r w:rsidRPr="007A502A">
        <w:rPr>
          <w:sz w:val="32"/>
          <w:szCs w:val="32"/>
        </w:rPr>
        <w:t>zum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Presseartikel</w:t>
      </w:r>
      <w:proofErr w:type="spellEnd"/>
      <w:r w:rsidRPr="007A502A">
        <w:rPr>
          <w:sz w:val="32"/>
          <w:szCs w:val="32"/>
        </w:rPr>
        <w:t>:</w:t>
      </w:r>
      <w:r w:rsidRPr="007A502A">
        <w:rPr>
          <w:sz w:val="32"/>
          <w:szCs w:val="32"/>
        </w:rPr>
        <w:br/>
      </w:r>
      <w:hyperlink r:id="rId6" w:tgtFrame="_blank" w:history="1">
        <w:r w:rsidRPr="007A502A">
          <w:rPr>
            <w:rStyle w:val="Hyperlink"/>
            <w:sz w:val="32"/>
            <w:szCs w:val="32"/>
          </w:rPr>
          <w:t>https://www.nrz.de/lokales/wesel-hamminkeln-schermbeck/article409563179/wesel-frueher-waren-die-leute-entweder-mit-40-clean-oder-tot.html</w:t>
        </w:r>
      </w:hyperlink>
      <w:r w:rsidRPr="007A502A">
        <w:rPr>
          <w:sz w:val="32"/>
          <w:szCs w:val="32"/>
        </w:rPr>
        <w:br/>
      </w:r>
      <w:r w:rsidRPr="007A502A">
        <w:rPr>
          <w:sz w:val="32"/>
          <w:szCs w:val="32"/>
        </w:rPr>
        <w:br/>
        <w:t xml:space="preserve">Mit </w:t>
      </w:r>
      <w:proofErr w:type="spellStart"/>
      <w:r w:rsidRPr="007A502A">
        <w:rPr>
          <w:sz w:val="32"/>
          <w:szCs w:val="32"/>
        </w:rPr>
        <w:t>freundlichen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Grüßen</w:t>
      </w:r>
      <w:proofErr w:type="spellEnd"/>
      <w:r w:rsidRPr="007A502A">
        <w:rPr>
          <w:sz w:val="32"/>
          <w:szCs w:val="32"/>
        </w:rPr>
        <w:br/>
        <w:t> </w:t>
      </w:r>
      <w:r w:rsidRPr="007A502A">
        <w:rPr>
          <w:sz w:val="32"/>
          <w:szCs w:val="32"/>
        </w:rPr>
        <w:br/>
        <w:t xml:space="preserve">Martin </w:t>
      </w:r>
      <w:proofErr w:type="spellStart"/>
      <w:r w:rsidRPr="007A502A">
        <w:rPr>
          <w:sz w:val="32"/>
          <w:szCs w:val="32"/>
        </w:rPr>
        <w:t>Peukert</w:t>
      </w:r>
      <w:proofErr w:type="spellEnd"/>
      <w:r w:rsidRPr="007A502A">
        <w:rPr>
          <w:sz w:val="32"/>
          <w:szCs w:val="32"/>
        </w:rPr>
        <w:t>, Dipl.-</w:t>
      </w:r>
      <w:proofErr w:type="spellStart"/>
      <w:r w:rsidRPr="007A502A">
        <w:rPr>
          <w:sz w:val="32"/>
          <w:szCs w:val="32"/>
        </w:rPr>
        <w:t>Sozialarbeiter</w:t>
      </w:r>
      <w:proofErr w:type="spellEnd"/>
      <w:r w:rsidRPr="007A502A">
        <w:rPr>
          <w:sz w:val="32"/>
          <w:szCs w:val="32"/>
        </w:rPr>
        <w:br/>
        <w:t> </w:t>
      </w:r>
      <w:r w:rsidRPr="007A502A">
        <w:rPr>
          <w:sz w:val="32"/>
          <w:szCs w:val="32"/>
        </w:rPr>
        <w:br/>
      </w:r>
      <w:proofErr w:type="spellStart"/>
      <w:r w:rsidRPr="007A502A">
        <w:rPr>
          <w:sz w:val="32"/>
          <w:szCs w:val="32"/>
        </w:rPr>
        <w:t>Familienorientiertes</w:t>
      </w:r>
      <w:proofErr w:type="spellEnd"/>
      <w:r w:rsidRPr="007A502A">
        <w:rPr>
          <w:sz w:val="32"/>
          <w:szCs w:val="32"/>
        </w:rPr>
        <w:t xml:space="preserve"> </w:t>
      </w:r>
      <w:proofErr w:type="spellStart"/>
      <w:r w:rsidRPr="007A502A">
        <w:rPr>
          <w:sz w:val="32"/>
          <w:szCs w:val="32"/>
        </w:rPr>
        <w:t>Suchthilfe</w:t>
      </w:r>
      <w:proofErr w:type="spellEnd"/>
      <w:r w:rsidRPr="007A502A">
        <w:rPr>
          <w:sz w:val="32"/>
          <w:szCs w:val="32"/>
        </w:rPr>
        <w:t>-Zentrum Wesel</w:t>
      </w:r>
      <w:r w:rsidRPr="007A502A">
        <w:rPr>
          <w:sz w:val="32"/>
          <w:szCs w:val="32"/>
        </w:rPr>
        <w:br/>
        <w:t>Fluthgrafstr.21, 46483 Wesel</w:t>
      </w:r>
      <w:r w:rsidRPr="007A502A">
        <w:rPr>
          <w:sz w:val="32"/>
          <w:szCs w:val="32"/>
        </w:rPr>
        <w:br/>
        <w:t>Tel. 0281/460 91 66-0, Fax 0281/460 91 66 -29</w:t>
      </w:r>
      <w:r w:rsidRPr="007A502A">
        <w:rPr>
          <w:sz w:val="32"/>
          <w:szCs w:val="32"/>
        </w:rPr>
        <w:br/>
        <w:t>e-mail: m.peukert@fsz-wesel.de</w:t>
      </w:r>
    </w:p>
    <w:sectPr w:rsidR="00824667" w:rsidRPr="008A161C" w:rsidSect="00B47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654265">
    <w:abstractNumId w:val="8"/>
  </w:num>
  <w:num w:numId="2" w16cid:durableId="924536067">
    <w:abstractNumId w:val="6"/>
  </w:num>
  <w:num w:numId="3" w16cid:durableId="837503763">
    <w:abstractNumId w:val="5"/>
  </w:num>
  <w:num w:numId="4" w16cid:durableId="1551192284">
    <w:abstractNumId w:val="4"/>
  </w:num>
  <w:num w:numId="5" w16cid:durableId="215819921">
    <w:abstractNumId w:val="7"/>
  </w:num>
  <w:num w:numId="6" w16cid:durableId="1205215033">
    <w:abstractNumId w:val="3"/>
  </w:num>
  <w:num w:numId="7" w16cid:durableId="1922982387">
    <w:abstractNumId w:val="2"/>
  </w:num>
  <w:num w:numId="8" w16cid:durableId="1187058628">
    <w:abstractNumId w:val="1"/>
  </w:num>
  <w:num w:numId="9" w16cid:durableId="50320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812"/>
    <w:rsid w:val="0015074B"/>
    <w:rsid w:val="0029639D"/>
    <w:rsid w:val="00326F90"/>
    <w:rsid w:val="003540F1"/>
    <w:rsid w:val="00394315"/>
    <w:rsid w:val="003B6C58"/>
    <w:rsid w:val="00465047"/>
    <w:rsid w:val="006D1D93"/>
    <w:rsid w:val="00793CDA"/>
    <w:rsid w:val="007A502A"/>
    <w:rsid w:val="00824667"/>
    <w:rsid w:val="008A161C"/>
    <w:rsid w:val="008A166A"/>
    <w:rsid w:val="008C7CE3"/>
    <w:rsid w:val="009B42CD"/>
    <w:rsid w:val="009D282F"/>
    <w:rsid w:val="00A151BE"/>
    <w:rsid w:val="00AA1D8D"/>
    <w:rsid w:val="00B47594"/>
    <w:rsid w:val="00B47730"/>
    <w:rsid w:val="00C26A65"/>
    <w:rsid w:val="00C74B34"/>
    <w:rsid w:val="00CB0664"/>
    <w:rsid w:val="00D441F3"/>
    <w:rsid w:val="00D93388"/>
    <w:rsid w:val="00E31261"/>
    <w:rsid w:val="00E626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559E3"/>
  <w14:defaultImageDpi w14:val="300"/>
  <w15:docId w15:val="{C28793B5-1305-40C0-A01A-5A049466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82466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ref-web.de/mail/client/S12lsJsZ8cQ/dereferrer/?redirectUrl=https%3A%2F%2Fwww.nrz.de%2Flokales%2Fwesel-hamminkeln-schermbeck%2Farticle409563179%2Fwesel-frueher-waren-die-leute-entweder-mit-40-clean-oder-tot.html&amp;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Ritschel</cp:lastModifiedBy>
  <cp:revision>5</cp:revision>
  <dcterms:created xsi:type="dcterms:W3CDTF">2025-07-22T05:41:00Z</dcterms:created>
  <dcterms:modified xsi:type="dcterms:W3CDTF">2025-07-28T04:51:00Z</dcterms:modified>
  <cp:category/>
</cp:coreProperties>
</file>